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E4C9" w14:textId="77777777" w:rsidR="00002007" w:rsidRDefault="00000000">
      <w:pPr>
        <w:pStyle w:val="Heading1"/>
      </w:pPr>
      <w:r>
        <w:t>Product Development Engineer – Engineering</w:t>
      </w:r>
    </w:p>
    <w:p w14:paraId="5F40D673" w14:textId="77777777" w:rsidR="00002007" w:rsidRDefault="00000000">
      <w:r>
        <w:t>Location: Walker Manufacturing – Fort Collins, CO</w:t>
      </w:r>
    </w:p>
    <w:p w14:paraId="556FD50A" w14:textId="77777777" w:rsidR="00002007" w:rsidRDefault="00000000">
      <w:pPr>
        <w:pStyle w:val="Heading2"/>
      </w:pPr>
      <w:r>
        <w:t>Position Overview:</w:t>
      </w:r>
    </w:p>
    <w:p w14:paraId="3E4CC39D" w14:textId="77777777" w:rsidR="00002007" w:rsidRDefault="00000000">
      <w:r>
        <w:t>Product Development Engineers at Walker Manufacturing are responsible for supporting the development of new products and the continuous improvement of existing product lines from concept through full-scale production. This role is highly hands-on and plays a critical part in translating ideas into functional, manufacturable designs that meet Walker’s standards for quality, durability, and performance. The Product Development Engineer works closely with engineering, manufacturing, and production teams to design, prototype, test, and validate products while ensuring designs are practical to build and support efficient production.</w:t>
      </w:r>
    </w:p>
    <w:p w14:paraId="21F935DA" w14:textId="77777777" w:rsidR="00002007" w:rsidRDefault="00000000">
      <w:pPr>
        <w:pStyle w:val="Heading2"/>
      </w:pPr>
      <w:r>
        <w:t>Key Responsibilities:</w:t>
      </w:r>
    </w:p>
    <w:p w14:paraId="7093C189" w14:textId="77777777" w:rsidR="00002007" w:rsidRDefault="00000000">
      <w:pPr>
        <w:pStyle w:val="ListBullet"/>
      </w:pPr>
      <w:r>
        <w:t>Sets a positive example through strong work ethic, attention to detail, and commitment to quality</w:t>
      </w:r>
    </w:p>
    <w:p w14:paraId="6F74A0B3" w14:textId="77777777" w:rsidR="00002007" w:rsidRDefault="00000000">
      <w:pPr>
        <w:pStyle w:val="ListBullet"/>
      </w:pPr>
      <w:r>
        <w:t>Support new product development and ongoing improvement of existing product lines</w:t>
      </w:r>
    </w:p>
    <w:p w14:paraId="6845DD80" w14:textId="77777777" w:rsidR="00002007" w:rsidRDefault="00000000">
      <w:pPr>
        <w:pStyle w:val="ListBullet"/>
      </w:pPr>
      <w:r>
        <w:t>Design and develop components and systems using sound engineering principles and CAD tools</w:t>
      </w:r>
    </w:p>
    <w:p w14:paraId="5B4F55AF" w14:textId="77777777" w:rsidR="00002007" w:rsidRDefault="00000000">
      <w:pPr>
        <w:pStyle w:val="ListBullet"/>
      </w:pPr>
      <w:r>
        <w:t>Create and maintain engineering documentation including models, drawings, and specifications</w:t>
      </w:r>
    </w:p>
    <w:p w14:paraId="0D9700C8" w14:textId="77777777" w:rsidR="00002007" w:rsidRDefault="00000000">
      <w:pPr>
        <w:pStyle w:val="ListBullet"/>
      </w:pPr>
      <w:r>
        <w:t>Apply mechanical design knowledge to ensure proper component integration, fit, and function</w:t>
      </w:r>
    </w:p>
    <w:p w14:paraId="7505A2D7" w14:textId="77777777" w:rsidR="00002007" w:rsidRDefault="00000000">
      <w:pPr>
        <w:pStyle w:val="ListBullet"/>
      </w:pPr>
      <w:r>
        <w:t>Build and support hands-on prototype development using fabrication, machining, welding, and forming methods</w:t>
      </w:r>
    </w:p>
    <w:p w14:paraId="7444F60F" w14:textId="77777777" w:rsidR="00002007" w:rsidRDefault="00000000">
      <w:pPr>
        <w:pStyle w:val="ListBullet"/>
      </w:pPr>
      <w:r>
        <w:t>Participate in prototype assembly, iteration, and refinement to improve design performance</w:t>
      </w:r>
    </w:p>
    <w:p w14:paraId="14A08321" w14:textId="77777777" w:rsidR="00002007" w:rsidRDefault="00000000">
      <w:pPr>
        <w:pStyle w:val="ListBullet"/>
      </w:pPr>
      <w:r>
        <w:t>Plan and conduct testing and validation of new designs to ensure performance and durability</w:t>
      </w:r>
    </w:p>
    <w:p w14:paraId="6CD34F32" w14:textId="77777777" w:rsidR="00002007" w:rsidRDefault="00000000">
      <w:pPr>
        <w:pStyle w:val="ListBullet"/>
      </w:pPr>
      <w:r>
        <w:t>Perform inspection and validation of components using measurement tools and equipment</w:t>
      </w:r>
    </w:p>
    <w:p w14:paraId="01921293" w14:textId="77777777" w:rsidR="00002007" w:rsidRDefault="00000000">
      <w:pPr>
        <w:pStyle w:val="ListBullet"/>
      </w:pPr>
      <w:r>
        <w:t>Collaborate with manufacturing teams to support production readiness and design implementation</w:t>
      </w:r>
    </w:p>
    <w:p w14:paraId="5BDF49F9" w14:textId="77777777" w:rsidR="00002007" w:rsidRDefault="00000000">
      <w:pPr>
        <w:pStyle w:val="ListBullet"/>
      </w:pPr>
      <w:r>
        <w:t>Troubleshoot and resolve design-related issues during production</w:t>
      </w:r>
    </w:p>
    <w:p w14:paraId="2025B49F" w14:textId="77777777" w:rsidR="00002007" w:rsidRDefault="00000000">
      <w:pPr>
        <w:pStyle w:val="ListBullet"/>
      </w:pPr>
      <w:r>
        <w:t>Identify opportunities to improve product performance and manufacturability</w:t>
      </w:r>
    </w:p>
    <w:p w14:paraId="618EEA90" w14:textId="77777777" w:rsidR="00002007" w:rsidRDefault="00000000">
      <w:pPr>
        <w:pStyle w:val="ListBullet"/>
      </w:pPr>
      <w:r>
        <w:t>Support continuous improvement efforts across design and production processes</w:t>
      </w:r>
    </w:p>
    <w:p w14:paraId="42C975FF" w14:textId="77777777" w:rsidR="00002007" w:rsidRDefault="00000000">
      <w:pPr>
        <w:pStyle w:val="Heading2"/>
      </w:pPr>
      <w:r>
        <w:t>Qualifications:</w:t>
      </w:r>
    </w:p>
    <w:p w14:paraId="45C08FC1" w14:textId="77777777" w:rsidR="00002007" w:rsidRDefault="00000000">
      <w:pPr>
        <w:pStyle w:val="ListBullet"/>
      </w:pPr>
      <w:r>
        <w:t>Proficiency in CAD design and drafting (SolidWorks or similar)</w:t>
      </w:r>
    </w:p>
    <w:p w14:paraId="0757A9F8" w14:textId="77777777" w:rsidR="00002007" w:rsidRDefault="00000000">
      <w:pPr>
        <w:pStyle w:val="ListBullet"/>
      </w:pPr>
      <w:r>
        <w:t>Strong mechanical design skills and intuition</w:t>
      </w:r>
    </w:p>
    <w:p w14:paraId="4920542D" w14:textId="77777777" w:rsidR="00002007" w:rsidRDefault="00000000">
      <w:pPr>
        <w:pStyle w:val="ListBullet"/>
      </w:pPr>
      <w:r>
        <w:t>Understanding of mechanical systems and component integration</w:t>
      </w:r>
    </w:p>
    <w:p w14:paraId="784A2E51" w14:textId="77777777" w:rsidR="00002007" w:rsidRDefault="00000000">
      <w:pPr>
        <w:pStyle w:val="ListBullet"/>
      </w:pPr>
      <w:r>
        <w:lastRenderedPageBreak/>
        <w:t>Hands-on experience with fabrication, machining, or welding</w:t>
      </w:r>
    </w:p>
    <w:p w14:paraId="50DFCFD0" w14:textId="77777777" w:rsidR="00002007" w:rsidRDefault="00000000">
      <w:pPr>
        <w:pStyle w:val="ListBullet"/>
      </w:pPr>
      <w:r>
        <w:t>Strong problem-solving and organizational skills</w:t>
      </w:r>
    </w:p>
    <w:p w14:paraId="3534381A" w14:textId="77777777" w:rsidR="00002007" w:rsidRDefault="00000000">
      <w:pPr>
        <w:pStyle w:val="ListBullet"/>
      </w:pPr>
      <w:r>
        <w:t>Ability to manage multiple priorities in a dynamic environment</w:t>
      </w:r>
    </w:p>
    <w:p w14:paraId="2F59199C" w14:textId="77777777" w:rsidR="00002007" w:rsidRDefault="00000000">
      <w:pPr>
        <w:pStyle w:val="ListBullet"/>
      </w:pPr>
      <w:r>
        <w:t>Ability to work independently and collaboratively</w:t>
      </w:r>
    </w:p>
    <w:p w14:paraId="08383930" w14:textId="77777777" w:rsidR="00002007" w:rsidRDefault="00000000">
      <w:pPr>
        <w:pStyle w:val="Heading2"/>
      </w:pPr>
      <w:r>
        <w:t>Preferred Qualifications:</w:t>
      </w:r>
    </w:p>
    <w:p w14:paraId="6FF68CCC" w14:textId="77777777" w:rsidR="00002007" w:rsidRDefault="00000000">
      <w:pPr>
        <w:pStyle w:val="ListBullet"/>
      </w:pPr>
      <w:r>
        <w:t>5 to 10 years of experience in mechanical or product design engineering</w:t>
      </w:r>
    </w:p>
    <w:p w14:paraId="60846E4F" w14:textId="77777777" w:rsidR="00002007" w:rsidRDefault="00000000">
      <w:pPr>
        <w:pStyle w:val="ListBullet"/>
      </w:pPr>
      <w:r>
        <w:t>Experience in machine design or similar industries</w:t>
      </w:r>
    </w:p>
    <w:p w14:paraId="5388C4CF" w14:textId="77777777" w:rsidR="00002007" w:rsidRDefault="00000000">
      <w:pPr>
        <w:pStyle w:val="ListBullet"/>
      </w:pPr>
      <w:r>
        <w:t>Proficiency in metal fabrication, welding, or manual machining</w:t>
      </w:r>
    </w:p>
    <w:p w14:paraId="40F3198F" w14:textId="77777777" w:rsidR="00002007" w:rsidRDefault="00000000">
      <w:pPr>
        <w:pStyle w:val="Heading2"/>
      </w:pPr>
      <w:r>
        <w:t>Personal Attributes:</w:t>
      </w:r>
    </w:p>
    <w:p w14:paraId="49284D0E" w14:textId="77777777" w:rsidR="00002007" w:rsidRDefault="00000000">
      <w:pPr>
        <w:pStyle w:val="ListBullet"/>
      </w:pPr>
      <w:r>
        <w:t>Self-motivated and able to take ownership of work</w:t>
      </w:r>
    </w:p>
    <w:p w14:paraId="2A20DE37" w14:textId="77777777" w:rsidR="00002007" w:rsidRDefault="00000000">
      <w:pPr>
        <w:pStyle w:val="ListBullet"/>
      </w:pPr>
      <w:r>
        <w:t>Detail-oriented with a commitment to quality</w:t>
      </w:r>
    </w:p>
    <w:p w14:paraId="49F9AC70" w14:textId="77777777" w:rsidR="00002007" w:rsidRDefault="00000000">
      <w:pPr>
        <w:pStyle w:val="ListBullet"/>
      </w:pPr>
      <w:r>
        <w:t>Hands-on and solution-oriented</w:t>
      </w:r>
    </w:p>
    <w:p w14:paraId="0A5910F8" w14:textId="77777777" w:rsidR="00002007" w:rsidRDefault="00000000">
      <w:pPr>
        <w:pStyle w:val="ListBullet"/>
      </w:pPr>
      <w:r>
        <w:t>Collaborative across departments</w:t>
      </w:r>
    </w:p>
    <w:p w14:paraId="15ECAA20" w14:textId="77777777" w:rsidR="00002007" w:rsidRDefault="00000000">
      <w:pPr>
        <w:pStyle w:val="ListBullet"/>
      </w:pPr>
      <w:r>
        <w:t>Committed to continuous improvement and innovation</w:t>
      </w:r>
    </w:p>
    <w:p w14:paraId="334751A9" w14:textId="77777777" w:rsidR="00002007" w:rsidRDefault="00000000">
      <w:pPr>
        <w:pStyle w:val="Heading2"/>
      </w:pPr>
      <w:r>
        <w:t>Why Work at Walker Manufacturing?</w:t>
      </w:r>
    </w:p>
    <w:p w14:paraId="52149789" w14:textId="77777777" w:rsidR="00002007" w:rsidRDefault="00000000">
      <w:r>
        <w:t>At Walker, we take pride in building premium lawn mowers known worldwide for quality and performance. As part of our team, you will enjoy a supportive work environment, steady year-round employment, and opportunities to grow with a company that values craftsmanship, teamwork, and reliability.</w:t>
      </w:r>
    </w:p>
    <w:sectPr w:rsidR="000020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1888558">
    <w:abstractNumId w:val="8"/>
  </w:num>
  <w:num w:numId="2" w16cid:durableId="441799222">
    <w:abstractNumId w:val="6"/>
  </w:num>
  <w:num w:numId="3" w16cid:durableId="1738627450">
    <w:abstractNumId w:val="5"/>
  </w:num>
  <w:num w:numId="4" w16cid:durableId="1079717266">
    <w:abstractNumId w:val="4"/>
  </w:num>
  <w:num w:numId="5" w16cid:durableId="1964730859">
    <w:abstractNumId w:val="7"/>
  </w:num>
  <w:num w:numId="6" w16cid:durableId="2069379938">
    <w:abstractNumId w:val="3"/>
  </w:num>
  <w:num w:numId="7" w16cid:durableId="1400051842">
    <w:abstractNumId w:val="2"/>
  </w:num>
  <w:num w:numId="8" w16cid:durableId="2064089018">
    <w:abstractNumId w:val="1"/>
  </w:num>
  <w:num w:numId="9" w16cid:durableId="162372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07"/>
    <w:rsid w:val="00034616"/>
    <w:rsid w:val="0006063C"/>
    <w:rsid w:val="0015074B"/>
    <w:rsid w:val="0029639D"/>
    <w:rsid w:val="00326F90"/>
    <w:rsid w:val="00AA1D8D"/>
    <w:rsid w:val="00B47730"/>
    <w:rsid w:val="00B51E40"/>
    <w:rsid w:val="00C7346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8F446"/>
  <w14:defaultImageDpi w14:val="300"/>
  <w15:docId w15:val="{783F917D-A13E-9A4E-BFBD-30F22417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Odell</cp:lastModifiedBy>
  <cp:revision>2</cp:revision>
  <dcterms:created xsi:type="dcterms:W3CDTF">2026-04-21T14:06:00Z</dcterms:created>
  <dcterms:modified xsi:type="dcterms:W3CDTF">2026-04-21T14:06:00Z</dcterms:modified>
  <cp:category/>
</cp:coreProperties>
</file>